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08CF" w14:textId="74C02612" w:rsidR="00D7002D" w:rsidRPr="00C47001" w:rsidRDefault="006204A7" w:rsidP="00C47001">
      <w:pPr>
        <w:pStyle w:val="Sinespaciado"/>
        <w:jc w:val="center"/>
        <w:rPr>
          <w:rFonts w:ascii="Aptos" w:hAnsi="Aptos"/>
          <w:b/>
          <w:bCs/>
          <w:sz w:val="24"/>
          <w:szCs w:val="24"/>
          <w:lang w:val="es-CL"/>
        </w:rPr>
      </w:pPr>
      <w:r w:rsidRPr="00C47001">
        <w:rPr>
          <w:rFonts w:ascii="Aptos" w:hAnsi="Aptos"/>
          <w:b/>
          <w:bCs/>
          <w:sz w:val="24"/>
          <w:szCs w:val="24"/>
          <w:lang w:val="es-CL"/>
        </w:rPr>
        <w:t>Carta de Motivación</w:t>
      </w:r>
    </w:p>
    <w:p w14:paraId="4879A35F" w14:textId="4B027403" w:rsidR="00D7002D" w:rsidRPr="00C47001" w:rsidRDefault="006204A7" w:rsidP="00C47001">
      <w:pPr>
        <w:pStyle w:val="Sinespaciado"/>
        <w:jc w:val="center"/>
        <w:rPr>
          <w:rFonts w:ascii="Aptos" w:hAnsi="Aptos"/>
          <w:b/>
          <w:bCs/>
          <w:sz w:val="24"/>
          <w:szCs w:val="24"/>
          <w:lang w:val="es-CL"/>
        </w:rPr>
      </w:pPr>
      <w:r w:rsidRPr="00C47001">
        <w:rPr>
          <w:rFonts w:ascii="Aptos" w:hAnsi="Aptos"/>
          <w:b/>
          <w:bCs/>
          <w:sz w:val="24"/>
          <w:szCs w:val="24"/>
          <w:lang w:val="es-CL"/>
        </w:rPr>
        <w:t>Magíster en Clínica Psicoanalítica</w:t>
      </w:r>
    </w:p>
    <w:p w14:paraId="7D7D59DC" w14:textId="38E85F96" w:rsidR="00D7002D" w:rsidRPr="00C47001" w:rsidRDefault="00BB5BF4" w:rsidP="00C47001">
      <w:pPr>
        <w:pStyle w:val="Sinespaciado"/>
        <w:jc w:val="center"/>
        <w:rPr>
          <w:rFonts w:ascii="Aptos" w:hAnsi="Aptos"/>
          <w:b/>
          <w:bCs/>
          <w:sz w:val="24"/>
          <w:szCs w:val="24"/>
          <w:lang w:val="es-CL"/>
        </w:rPr>
      </w:pPr>
      <w:r>
        <w:rPr>
          <w:rFonts w:ascii="Aptos" w:hAnsi="Aptos"/>
          <w:b/>
          <w:bCs/>
          <w:sz w:val="24"/>
          <w:szCs w:val="24"/>
          <w:lang w:val="es-CL"/>
        </w:rPr>
        <w:t xml:space="preserve">Escuela Posgrado - </w:t>
      </w:r>
      <w:r w:rsidR="006204A7" w:rsidRPr="00C47001">
        <w:rPr>
          <w:rFonts w:ascii="Aptos" w:hAnsi="Aptos"/>
          <w:b/>
          <w:bCs/>
          <w:sz w:val="24"/>
          <w:szCs w:val="24"/>
          <w:lang w:val="es-CL"/>
        </w:rPr>
        <w:t>Facultad de Psicología – Universidad Diego Portales</w:t>
      </w:r>
    </w:p>
    <w:p w14:paraId="35C5B087" w14:textId="77777777" w:rsidR="00C47001" w:rsidRDefault="00C47001">
      <w:pPr>
        <w:pStyle w:val="Ttulo2"/>
        <w:rPr>
          <w:rFonts w:ascii="Aptos" w:hAnsi="Aptos"/>
          <w:color w:val="auto"/>
          <w:sz w:val="24"/>
          <w:szCs w:val="24"/>
          <w:lang w:val="es-CL"/>
        </w:rPr>
      </w:pPr>
    </w:p>
    <w:p w14:paraId="4CED51C5" w14:textId="4016F003" w:rsidR="00D7002D" w:rsidRPr="00BB5BF4" w:rsidRDefault="006204A7">
      <w:pPr>
        <w:pStyle w:val="Ttulo2"/>
        <w:rPr>
          <w:rFonts w:ascii="Aptos" w:hAnsi="Aptos"/>
          <w:color w:val="auto"/>
          <w:sz w:val="22"/>
          <w:szCs w:val="22"/>
          <w:lang w:val="es-CL"/>
        </w:rPr>
      </w:pPr>
      <w:r w:rsidRPr="00BB5BF4">
        <w:rPr>
          <w:rFonts w:ascii="Aptos" w:hAnsi="Aptos"/>
          <w:color w:val="auto"/>
          <w:sz w:val="22"/>
          <w:szCs w:val="22"/>
          <w:lang w:val="es-CL"/>
        </w:rPr>
        <w:t>Datos del/la postulante</w:t>
      </w:r>
      <w:r w:rsidR="00BB5BF4" w:rsidRPr="00BB5BF4">
        <w:rPr>
          <w:rFonts w:ascii="Aptos" w:hAnsi="Aptos"/>
          <w:color w:val="auto"/>
          <w:sz w:val="22"/>
          <w:szCs w:val="22"/>
          <w:lang w:val="es-CL"/>
        </w:rPr>
        <w:t>:</w:t>
      </w:r>
    </w:p>
    <w:p w14:paraId="4766CE5A" w14:textId="77777777" w:rsidR="00D7002D" w:rsidRPr="00BB5BF4" w:rsidRDefault="006204A7" w:rsidP="00BB5BF4">
      <w:pPr>
        <w:pStyle w:val="Prrafodelista"/>
        <w:numPr>
          <w:ilvl w:val="0"/>
          <w:numId w:val="10"/>
        </w:numPr>
        <w:rPr>
          <w:rFonts w:ascii="Aptos" w:hAnsi="Aptos"/>
          <w:lang w:val="es-CL"/>
        </w:rPr>
      </w:pPr>
      <w:r w:rsidRPr="00BB5BF4">
        <w:rPr>
          <w:rFonts w:ascii="Aptos" w:hAnsi="Aptos"/>
          <w:b/>
          <w:bCs/>
          <w:lang w:val="es-CL"/>
        </w:rPr>
        <w:t>Nombre completo:</w:t>
      </w:r>
      <w:r w:rsidRPr="00BB5BF4">
        <w:rPr>
          <w:rFonts w:ascii="Aptos" w:hAnsi="Aptos"/>
          <w:lang w:val="es-CL"/>
        </w:rPr>
        <w:t xml:space="preserve"> ____________________________________________</w:t>
      </w:r>
    </w:p>
    <w:p w14:paraId="4E074017" w14:textId="77777777" w:rsidR="00D7002D" w:rsidRPr="00BB5BF4" w:rsidRDefault="006204A7" w:rsidP="00BB5BF4">
      <w:pPr>
        <w:pStyle w:val="Prrafodelista"/>
        <w:numPr>
          <w:ilvl w:val="0"/>
          <w:numId w:val="10"/>
        </w:numPr>
        <w:rPr>
          <w:rFonts w:ascii="Aptos" w:hAnsi="Aptos"/>
          <w:lang w:val="es-CL"/>
        </w:rPr>
      </w:pPr>
      <w:r w:rsidRPr="00BB5BF4">
        <w:rPr>
          <w:rFonts w:ascii="Aptos" w:hAnsi="Aptos"/>
          <w:b/>
          <w:bCs/>
          <w:lang w:val="es-CL"/>
        </w:rPr>
        <w:t>Correo electrónico:</w:t>
      </w:r>
      <w:r w:rsidRPr="00BB5BF4">
        <w:rPr>
          <w:rFonts w:ascii="Aptos" w:hAnsi="Aptos"/>
          <w:lang w:val="es-CL"/>
        </w:rPr>
        <w:t xml:space="preserve"> ___________________________________________</w:t>
      </w:r>
    </w:p>
    <w:p w14:paraId="073293B1" w14:textId="77777777" w:rsidR="00D7002D" w:rsidRPr="00BB5BF4" w:rsidRDefault="006204A7" w:rsidP="00BB5BF4">
      <w:pPr>
        <w:pStyle w:val="Prrafodelista"/>
        <w:numPr>
          <w:ilvl w:val="0"/>
          <w:numId w:val="10"/>
        </w:numPr>
        <w:rPr>
          <w:rFonts w:ascii="Aptos" w:hAnsi="Aptos"/>
          <w:lang w:val="es-CL"/>
        </w:rPr>
      </w:pPr>
      <w:r w:rsidRPr="00BB5BF4">
        <w:rPr>
          <w:rFonts w:ascii="Aptos" w:hAnsi="Aptos"/>
          <w:b/>
          <w:bCs/>
          <w:lang w:val="es-CL"/>
        </w:rPr>
        <w:t>Teléfono de contacto:</w:t>
      </w:r>
      <w:r w:rsidRPr="00BB5BF4">
        <w:rPr>
          <w:rFonts w:ascii="Aptos" w:hAnsi="Aptos"/>
          <w:lang w:val="es-CL"/>
        </w:rPr>
        <w:t xml:space="preserve"> _________________________________________</w:t>
      </w:r>
    </w:p>
    <w:p w14:paraId="3A589EE7" w14:textId="77777777" w:rsidR="00D7002D" w:rsidRPr="00BB5BF4" w:rsidRDefault="006204A7" w:rsidP="00BB5BF4">
      <w:pPr>
        <w:pStyle w:val="Prrafodelista"/>
        <w:numPr>
          <w:ilvl w:val="0"/>
          <w:numId w:val="10"/>
        </w:numPr>
        <w:rPr>
          <w:rFonts w:ascii="Aptos" w:hAnsi="Aptos"/>
          <w:lang w:val="es-CL"/>
        </w:rPr>
      </w:pPr>
      <w:r w:rsidRPr="00BB5BF4">
        <w:rPr>
          <w:rFonts w:ascii="Aptos" w:hAnsi="Aptos"/>
          <w:b/>
          <w:bCs/>
          <w:lang w:val="es-CL"/>
        </w:rPr>
        <w:t>Ciudad y fecha:</w:t>
      </w:r>
      <w:r w:rsidRPr="00BB5BF4">
        <w:rPr>
          <w:rFonts w:ascii="Aptos" w:hAnsi="Aptos"/>
          <w:lang w:val="es-CL"/>
        </w:rPr>
        <w:t xml:space="preserve"> _______________________________________________</w:t>
      </w:r>
    </w:p>
    <w:p w14:paraId="61016009" w14:textId="5A012A2B" w:rsidR="00C001BC" w:rsidRPr="00BB5BF4" w:rsidRDefault="00C001BC" w:rsidP="00BB5BF4">
      <w:pPr>
        <w:pStyle w:val="Prrafodelista"/>
        <w:numPr>
          <w:ilvl w:val="0"/>
          <w:numId w:val="10"/>
        </w:numPr>
        <w:rPr>
          <w:rFonts w:ascii="Aptos" w:hAnsi="Aptos"/>
          <w:b/>
          <w:bCs/>
          <w:u w:val="single"/>
          <w:lang w:val="es-CL"/>
        </w:rPr>
      </w:pPr>
      <w:r w:rsidRPr="00BB5BF4">
        <w:rPr>
          <w:rFonts w:ascii="Aptos" w:hAnsi="Aptos"/>
          <w:b/>
          <w:bCs/>
          <w:u w:val="single"/>
          <w:lang w:val="es-CL"/>
        </w:rPr>
        <w:t>Indicar Preferencia de electivos</w:t>
      </w:r>
      <w:r w:rsidR="006204A7" w:rsidRPr="00BB5BF4">
        <w:rPr>
          <w:rFonts w:ascii="Aptos" w:hAnsi="Aptos"/>
          <w:b/>
          <w:bCs/>
          <w:u w:val="single"/>
          <w:lang w:val="es-CL"/>
        </w:rPr>
        <w:t xml:space="preserve"> (marque con una X)</w:t>
      </w:r>
      <w:r w:rsidRPr="00BB5BF4">
        <w:rPr>
          <w:rFonts w:ascii="Aptos" w:hAnsi="Aptos"/>
          <w:b/>
          <w:bCs/>
          <w:u w:val="single"/>
          <w:lang w:val="es-CL"/>
        </w:rPr>
        <w:t>:</w:t>
      </w:r>
    </w:p>
    <w:p w14:paraId="696463B4" w14:textId="53FBE455" w:rsidR="00C001BC" w:rsidRPr="00BB5BF4" w:rsidRDefault="00C001BC" w:rsidP="006204A7">
      <w:pPr>
        <w:jc w:val="center"/>
        <w:rPr>
          <w:rFonts w:ascii="Aptos" w:hAnsi="Aptos"/>
          <w:b/>
          <w:bCs/>
          <w:lang w:val="es-CL"/>
        </w:rPr>
      </w:pPr>
      <w:proofErr w:type="gramStart"/>
      <w:r w:rsidRPr="00BB5BF4">
        <w:rPr>
          <w:rFonts w:ascii="Aptos" w:hAnsi="Aptos"/>
          <w:b/>
          <w:bCs/>
          <w:lang w:val="es-CL"/>
        </w:rPr>
        <w:t>(</w:t>
      </w:r>
      <w:r w:rsidRPr="00BB5BF4">
        <w:rPr>
          <w:rFonts w:ascii="Aptos" w:hAnsi="Aptos"/>
          <w:b/>
          <w:bCs/>
          <w:color w:val="C00000"/>
          <w:lang w:val="es-CL"/>
        </w:rPr>
        <w:t xml:space="preserve">   </w:t>
      </w:r>
      <w:r w:rsidR="006204A7" w:rsidRPr="00BB5BF4">
        <w:rPr>
          <w:rFonts w:ascii="Aptos" w:hAnsi="Aptos"/>
          <w:b/>
          <w:bCs/>
          <w:color w:val="C00000"/>
          <w:lang w:val="es-CL"/>
        </w:rPr>
        <w:t xml:space="preserve"> </w:t>
      </w:r>
      <w:r w:rsidR="006204A7" w:rsidRPr="00BB5BF4">
        <w:rPr>
          <w:rFonts w:ascii="Aptos" w:hAnsi="Aptos"/>
          <w:b/>
          <w:bCs/>
          <w:lang w:val="es-CL"/>
        </w:rPr>
        <w:t>)</w:t>
      </w:r>
      <w:proofErr w:type="gramEnd"/>
      <w:r w:rsidRPr="00BB5BF4">
        <w:rPr>
          <w:rFonts w:ascii="Aptos" w:hAnsi="Aptos"/>
          <w:b/>
          <w:bCs/>
          <w:lang w:val="es-CL"/>
        </w:rPr>
        <w:t xml:space="preserve"> Clínica infanto-juvenil  </w:t>
      </w:r>
      <w:r w:rsidR="006204A7" w:rsidRPr="00BB5BF4">
        <w:rPr>
          <w:rFonts w:ascii="Aptos" w:hAnsi="Aptos"/>
          <w:b/>
          <w:bCs/>
          <w:lang w:val="es-CL"/>
        </w:rPr>
        <w:t xml:space="preserve">                                           </w:t>
      </w:r>
      <w:r w:rsidRPr="00BB5BF4">
        <w:rPr>
          <w:rFonts w:ascii="Aptos" w:hAnsi="Aptos"/>
          <w:b/>
          <w:bCs/>
          <w:lang w:val="es-CL"/>
        </w:rPr>
        <w:t xml:space="preserve">  </w:t>
      </w:r>
      <w:proofErr w:type="gramStart"/>
      <w:r w:rsidRPr="00BB5BF4">
        <w:rPr>
          <w:rFonts w:ascii="Aptos" w:hAnsi="Aptos"/>
          <w:b/>
          <w:bCs/>
          <w:lang w:val="es-CL"/>
        </w:rPr>
        <w:t xml:space="preserve">   (</w:t>
      </w:r>
      <w:proofErr w:type="gramEnd"/>
      <w:r w:rsidRPr="00BB5BF4">
        <w:rPr>
          <w:rFonts w:ascii="Aptos" w:hAnsi="Aptos"/>
          <w:b/>
          <w:bCs/>
          <w:color w:val="C00000"/>
          <w:lang w:val="es-CL"/>
        </w:rPr>
        <w:t xml:space="preserve">   </w:t>
      </w:r>
      <w:proofErr w:type="gramStart"/>
      <w:r w:rsidRPr="00BB5BF4">
        <w:rPr>
          <w:rFonts w:ascii="Aptos" w:hAnsi="Aptos"/>
          <w:b/>
          <w:bCs/>
          <w:color w:val="C00000"/>
          <w:lang w:val="es-CL"/>
        </w:rPr>
        <w:t xml:space="preserve"> </w:t>
      </w:r>
      <w:r w:rsidR="006204A7" w:rsidRPr="00BB5BF4">
        <w:rPr>
          <w:rFonts w:ascii="Aptos" w:hAnsi="Aptos"/>
          <w:b/>
          <w:bCs/>
          <w:color w:val="C00000"/>
          <w:lang w:val="es-CL"/>
        </w:rPr>
        <w:t xml:space="preserve"> </w:t>
      </w:r>
      <w:r w:rsidR="006204A7" w:rsidRPr="00BB5BF4">
        <w:rPr>
          <w:rFonts w:ascii="Aptos" w:hAnsi="Aptos"/>
          <w:b/>
          <w:bCs/>
          <w:lang w:val="es-CL"/>
        </w:rPr>
        <w:t>)</w:t>
      </w:r>
      <w:proofErr w:type="gramEnd"/>
      <w:r w:rsidRPr="00BB5BF4">
        <w:rPr>
          <w:rFonts w:ascii="Aptos" w:hAnsi="Aptos"/>
          <w:b/>
          <w:bCs/>
          <w:lang w:val="es-CL"/>
        </w:rPr>
        <w:t xml:space="preserve">  Clínica Adultos</w:t>
      </w:r>
    </w:p>
    <w:p w14:paraId="26B65CDB" w14:textId="77777777" w:rsidR="00D7002D" w:rsidRPr="00BB5BF4" w:rsidRDefault="006204A7">
      <w:pPr>
        <w:rPr>
          <w:rFonts w:ascii="Aptos" w:hAnsi="Aptos"/>
          <w:lang w:val="es-CL"/>
        </w:rPr>
      </w:pPr>
      <w:r w:rsidRPr="00BB5BF4">
        <w:rPr>
          <w:rFonts w:ascii="Aptos" w:hAnsi="Aptos"/>
          <w:lang w:val="es-CL"/>
        </w:rPr>
        <w:t>Estimadas y estimados integrantes del Comité Académico del Magíster en Clínica Psicoanalítica:</w:t>
      </w:r>
    </w:p>
    <w:p w14:paraId="3D15026B" w14:textId="77777777" w:rsidR="00D7002D" w:rsidRPr="00BB5BF4" w:rsidRDefault="006204A7" w:rsidP="006204A7">
      <w:pPr>
        <w:jc w:val="both"/>
        <w:rPr>
          <w:rFonts w:ascii="Aptos" w:hAnsi="Aptos"/>
          <w:lang w:val="es-CL"/>
        </w:rPr>
      </w:pPr>
      <w:r w:rsidRPr="00BB5BF4">
        <w:rPr>
          <w:rFonts w:ascii="Aptos" w:hAnsi="Aptos"/>
          <w:lang w:val="es-CL"/>
        </w:rPr>
        <w:t>A través de la presente carta, deseo manifestar mi motivación para postular al Magíster en Clínica Psicoanalítica que ofrece la Facultad de Psicología de la Universidad Diego Portales. A continuación, desarrollo brevemente los aspectos que fundamentan mi interés:</w:t>
      </w:r>
    </w:p>
    <w:p w14:paraId="33C06893" w14:textId="08FF01C6" w:rsidR="00D7002D" w:rsidRPr="00BB5BF4" w:rsidRDefault="006204A7" w:rsidP="00C47001">
      <w:pPr>
        <w:pStyle w:val="Ttulo2"/>
        <w:rPr>
          <w:rFonts w:ascii="Aptos" w:hAnsi="Aptos"/>
          <w:color w:val="auto"/>
          <w:sz w:val="22"/>
          <w:szCs w:val="22"/>
          <w:lang w:val="es-CL"/>
        </w:rPr>
      </w:pPr>
      <w:r w:rsidRPr="00BB5BF4">
        <w:rPr>
          <w:rFonts w:ascii="Aptos" w:hAnsi="Aptos"/>
          <w:color w:val="auto"/>
          <w:sz w:val="22"/>
          <w:szCs w:val="22"/>
          <w:lang w:val="es-CL"/>
        </w:rPr>
        <w:t xml:space="preserve">1. Formación académica y trayectoria </w:t>
      </w:r>
      <w:r w:rsidR="00C47001" w:rsidRPr="00BB5BF4">
        <w:rPr>
          <w:rFonts w:ascii="Aptos" w:hAnsi="Aptos"/>
          <w:color w:val="auto"/>
          <w:sz w:val="22"/>
          <w:szCs w:val="22"/>
          <w:lang w:val="es-CL"/>
        </w:rPr>
        <w:t>profesional (máximo 120 palabras)</w:t>
      </w:r>
    </w:p>
    <w:p w14:paraId="6ACAE3A6" w14:textId="2C061C71" w:rsidR="00D7002D" w:rsidRPr="00BB5BF4" w:rsidRDefault="006204A7" w:rsidP="00C47001">
      <w:pPr>
        <w:pStyle w:val="Ttulo2"/>
        <w:rPr>
          <w:rFonts w:ascii="Aptos" w:hAnsi="Aptos"/>
          <w:color w:val="auto"/>
          <w:sz w:val="22"/>
          <w:szCs w:val="22"/>
          <w:lang w:val="es-CL"/>
        </w:rPr>
      </w:pPr>
      <w:r w:rsidRPr="00BB5BF4">
        <w:rPr>
          <w:rFonts w:ascii="Aptos" w:hAnsi="Aptos"/>
          <w:color w:val="auto"/>
          <w:sz w:val="22"/>
          <w:szCs w:val="22"/>
          <w:lang w:val="es-CL"/>
        </w:rPr>
        <w:t>2. Interés por el psicoanálisis y su relevancia en su quehacer clíni</w:t>
      </w:r>
      <w:r w:rsidR="009B16FE" w:rsidRPr="00BB5BF4">
        <w:rPr>
          <w:rFonts w:ascii="Aptos" w:hAnsi="Aptos"/>
          <w:color w:val="auto"/>
          <w:sz w:val="22"/>
          <w:szCs w:val="22"/>
          <w:lang w:val="es-CL"/>
        </w:rPr>
        <w:t xml:space="preserve">co </w:t>
      </w:r>
      <w:r w:rsidR="00C47001" w:rsidRPr="00BB5BF4">
        <w:rPr>
          <w:rFonts w:ascii="Aptos" w:hAnsi="Aptos"/>
          <w:color w:val="auto"/>
          <w:sz w:val="22"/>
          <w:szCs w:val="22"/>
          <w:lang w:val="es-CL"/>
        </w:rPr>
        <w:t>(máximo 1</w:t>
      </w:r>
      <w:r w:rsidR="009B16FE" w:rsidRPr="00BB5BF4">
        <w:rPr>
          <w:rFonts w:ascii="Aptos" w:hAnsi="Aptos"/>
          <w:color w:val="auto"/>
          <w:sz w:val="22"/>
          <w:szCs w:val="22"/>
          <w:lang w:val="es-CL"/>
        </w:rPr>
        <w:t>20</w:t>
      </w:r>
      <w:r w:rsidR="00C47001" w:rsidRPr="00BB5BF4">
        <w:rPr>
          <w:rFonts w:ascii="Aptos" w:hAnsi="Aptos"/>
          <w:color w:val="auto"/>
          <w:sz w:val="22"/>
          <w:szCs w:val="22"/>
          <w:lang w:val="es-CL"/>
        </w:rPr>
        <w:t xml:space="preserve"> palabras)</w:t>
      </w:r>
    </w:p>
    <w:p w14:paraId="1733E5E8" w14:textId="55A9D4CB" w:rsidR="00D7002D" w:rsidRPr="00BB5BF4" w:rsidRDefault="006204A7" w:rsidP="00C47001">
      <w:pPr>
        <w:pStyle w:val="Ttulo2"/>
        <w:rPr>
          <w:rFonts w:ascii="Aptos" w:hAnsi="Aptos"/>
          <w:color w:val="auto"/>
          <w:sz w:val="22"/>
          <w:szCs w:val="22"/>
          <w:lang w:val="es-CL"/>
        </w:rPr>
      </w:pPr>
      <w:r w:rsidRPr="00BB5BF4">
        <w:rPr>
          <w:rFonts w:ascii="Aptos" w:hAnsi="Aptos"/>
          <w:color w:val="auto"/>
          <w:sz w:val="22"/>
          <w:szCs w:val="22"/>
          <w:lang w:val="es-CL"/>
        </w:rPr>
        <w:t>3. Razones para postular a este programa en particular</w:t>
      </w:r>
      <w:r w:rsidR="00C47001" w:rsidRPr="00BB5BF4">
        <w:rPr>
          <w:rFonts w:ascii="Aptos" w:hAnsi="Aptos"/>
          <w:color w:val="auto"/>
          <w:sz w:val="22"/>
          <w:szCs w:val="22"/>
          <w:lang w:val="es-CL"/>
        </w:rPr>
        <w:t xml:space="preserve"> (máximo 120 palabras)</w:t>
      </w:r>
    </w:p>
    <w:p w14:paraId="3D07BA11" w14:textId="5A2D6031" w:rsidR="00D7002D" w:rsidRPr="00BB5BF4" w:rsidRDefault="006204A7">
      <w:pPr>
        <w:pStyle w:val="Ttulo2"/>
        <w:rPr>
          <w:rFonts w:ascii="Aptos" w:hAnsi="Aptos"/>
          <w:color w:val="auto"/>
          <w:sz w:val="22"/>
          <w:szCs w:val="22"/>
          <w:lang w:val="es-CL"/>
        </w:rPr>
      </w:pPr>
      <w:r w:rsidRPr="00BB5BF4">
        <w:rPr>
          <w:rFonts w:ascii="Aptos" w:hAnsi="Aptos"/>
          <w:color w:val="auto"/>
          <w:sz w:val="22"/>
          <w:szCs w:val="22"/>
          <w:lang w:val="es-CL"/>
        </w:rPr>
        <w:t>4. Proyecciones futuras</w:t>
      </w:r>
      <w:r w:rsidR="00C47001" w:rsidRPr="00BB5BF4">
        <w:rPr>
          <w:rFonts w:ascii="Aptos" w:hAnsi="Aptos"/>
          <w:color w:val="auto"/>
          <w:sz w:val="22"/>
          <w:szCs w:val="22"/>
          <w:lang w:val="es-CL"/>
        </w:rPr>
        <w:t xml:space="preserve"> </w:t>
      </w:r>
      <w:r w:rsidR="00570E0A" w:rsidRPr="00BB5BF4">
        <w:rPr>
          <w:rFonts w:ascii="Aptos" w:hAnsi="Aptos"/>
          <w:color w:val="auto"/>
          <w:sz w:val="22"/>
          <w:szCs w:val="22"/>
          <w:lang w:val="es-CL"/>
        </w:rPr>
        <w:t xml:space="preserve">una vez concluido el </w:t>
      </w:r>
      <w:r w:rsidR="009B16FE" w:rsidRPr="00BB5BF4">
        <w:rPr>
          <w:rFonts w:ascii="Aptos" w:hAnsi="Aptos"/>
          <w:color w:val="auto"/>
          <w:sz w:val="22"/>
          <w:szCs w:val="22"/>
          <w:lang w:val="es-CL"/>
        </w:rPr>
        <w:t>m</w:t>
      </w:r>
      <w:r w:rsidR="00570E0A" w:rsidRPr="00BB5BF4">
        <w:rPr>
          <w:rFonts w:ascii="Aptos" w:hAnsi="Aptos"/>
          <w:color w:val="auto"/>
          <w:sz w:val="22"/>
          <w:szCs w:val="22"/>
          <w:lang w:val="es-CL"/>
        </w:rPr>
        <w:t>a</w:t>
      </w:r>
      <w:r w:rsidR="005F57E2" w:rsidRPr="00BB5BF4">
        <w:rPr>
          <w:rFonts w:ascii="Aptos" w:hAnsi="Aptos"/>
          <w:color w:val="auto"/>
          <w:sz w:val="22"/>
          <w:szCs w:val="22"/>
          <w:lang w:val="es-CL"/>
        </w:rPr>
        <w:t>gí</w:t>
      </w:r>
      <w:r w:rsidR="009B16FE" w:rsidRPr="00BB5BF4">
        <w:rPr>
          <w:rFonts w:ascii="Aptos" w:hAnsi="Aptos"/>
          <w:color w:val="auto"/>
          <w:sz w:val="22"/>
          <w:szCs w:val="22"/>
          <w:lang w:val="es-CL"/>
        </w:rPr>
        <w:t>ster</w:t>
      </w:r>
      <w:r w:rsidR="005F57E2" w:rsidRPr="00BB5BF4">
        <w:rPr>
          <w:rFonts w:ascii="Aptos" w:hAnsi="Aptos"/>
          <w:color w:val="auto"/>
          <w:sz w:val="22"/>
          <w:szCs w:val="22"/>
          <w:lang w:val="es-CL"/>
        </w:rPr>
        <w:t xml:space="preserve"> </w:t>
      </w:r>
      <w:r w:rsidR="00C47001" w:rsidRPr="00BB5BF4">
        <w:rPr>
          <w:rFonts w:ascii="Aptos" w:hAnsi="Aptos"/>
          <w:color w:val="auto"/>
          <w:sz w:val="22"/>
          <w:szCs w:val="22"/>
          <w:lang w:val="es-CL"/>
        </w:rPr>
        <w:t>(máximo 100 palabras)</w:t>
      </w:r>
    </w:p>
    <w:p w14:paraId="6C79EE46" w14:textId="5DA9C0E7" w:rsidR="00D7002D" w:rsidRPr="00BB5BF4" w:rsidRDefault="00D7002D">
      <w:pPr>
        <w:rPr>
          <w:rFonts w:ascii="Aptos" w:hAnsi="Aptos"/>
          <w:lang w:val="es-CL"/>
        </w:rPr>
      </w:pPr>
    </w:p>
    <w:p w14:paraId="1CB6D3F1" w14:textId="77777777" w:rsidR="00D7002D" w:rsidRPr="00BB5BF4" w:rsidRDefault="006204A7">
      <w:pPr>
        <w:rPr>
          <w:rFonts w:ascii="Aptos" w:hAnsi="Aptos"/>
          <w:lang w:val="es-CL"/>
        </w:rPr>
      </w:pPr>
      <w:r w:rsidRPr="00BB5BF4">
        <w:rPr>
          <w:rFonts w:ascii="Aptos" w:hAnsi="Aptos"/>
          <w:lang w:val="es-CL"/>
        </w:rPr>
        <w:t>Agradezco la consideración de mi postulación y quedo disponible para entregar cualquier información adicional que se requiera.</w:t>
      </w:r>
      <w:r w:rsidRPr="00BB5BF4">
        <w:rPr>
          <w:rFonts w:ascii="Aptos" w:hAnsi="Aptos"/>
          <w:lang w:val="es-CL"/>
        </w:rPr>
        <w:br/>
      </w:r>
    </w:p>
    <w:p w14:paraId="2CED763B" w14:textId="79ED45EC" w:rsidR="00D7002D" w:rsidRPr="00BB5BF4" w:rsidRDefault="006204A7">
      <w:pPr>
        <w:rPr>
          <w:rFonts w:ascii="Aptos" w:hAnsi="Aptos"/>
          <w:lang w:val="es-CL"/>
        </w:rPr>
      </w:pPr>
      <w:r w:rsidRPr="00BB5BF4">
        <w:rPr>
          <w:rFonts w:ascii="Aptos" w:hAnsi="Aptos"/>
          <w:lang w:val="es-CL"/>
        </w:rPr>
        <w:t>Atentamente,</w:t>
      </w:r>
      <w:r w:rsidRPr="00BB5BF4">
        <w:rPr>
          <w:rFonts w:ascii="Aptos" w:hAnsi="Aptos"/>
          <w:lang w:val="es-CL"/>
        </w:rPr>
        <w:br/>
        <w:t>_______________________________</w:t>
      </w:r>
      <w:r w:rsidRPr="00BB5BF4">
        <w:rPr>
          <w:rFonts w:ascii="Aptos" w:hAnsi="Aptos"/>
          <w:lang w:val="es-CL"/>
        </w:rPr>
        <w:br/>
        <w:t>Nombre completo del/la postulante</w:t>
      </w:r>
    </w:p>
    <w:sectPr w:rsidR="00D7002D" w:rsidRPr="00BB5BF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04FB1" w14:textId="77777777" w:rsidR="00DA463F" w:rsidRDefault="00DA463F" w:rsidP="00DA463F">
      <w:pPr>
        <w:spacing w:after="0" w:line="240" w:lineRule="auto"/>
      </w:pPr>
      <w:r>
        <w:separator/>
      </w:r>
    </w:p>
  </w:endnote>
  <w:endnote w:type="continuationSeparator" w:id="0">
    <w:p w14:paraId="7BD8FE74" w14:textId="77777777" w:rsidR="00DA463F" w:rsidRDefault="00DA463F" w:rsidP="00DA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BF9C8" w14:textId="77777777" w:rsidR="00DA463F" w:rsidRDefault="00DA463F" w:rsidP="00DA463F">
      <w:pPr>
        <w:spacing w:after="0" w:line="240" w:lineRule="auto"/>
      </w:pPr>
      <w:r>
        <w:separator/>
      </w:r>
    </w:p>
  </w:footnote>
  <w:footnote w:type="continuationSeparator" w:id="0">
    <w:p w14:paraId="28E44CDB" w14:textId="77777777" w:rsidR="00DA463F" w:rsidRDefault="00DA463F" w:rsidP="00DA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D981" w14:textId="74DE5BBA" w:rsidR="00DA463F" w:rsidRDefault="00DA463F" w:rsidP="00DA463F">
    <w:pPr>
      <w:pStyle w:val="Encabezado"/>
      <w:jc w:val="center"/>
    </w:pPr>
    <w:r>
      <w:rPr>
        <w:noProof/>
      </w:rPr>
      <w:drawing>
        <wp:inline distT="0" distB="0" distL="0" distR="0" wp14:anchorId="1171E975" wp14:editId="5A15DCC8">
          <wp:extent cx="1790700" cy="971745"/>
          <wp:effectExtent l="0" t="0" r="0" b="0"/>
          <wp:docPr id="680364823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364823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842" cy="975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773236"/>
    <w:multiLevelType w:val="hybridMultilevel"/>
    <w:tmpl w:val="0DA0F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29982">
    <w:abstractNumId w:val="8"/>
  </w:num>
  <w:num w:numId="2" w16cid:durableId="188570101">
    <w:abstractNumId w:val="6"/>
  </w:num>
  <w:num w:numId="3" w16cid:durableId="1232539974">
    <w:abstractNumId w:val="5"/>
  </w:num>
  <w:num w:numId="4" w16cid:durableId="1071778132">
    <w:abstractNumId w:val="4"/>
  </w:num>
  <w:num w:numId="5" w16cid:durableId="1231765426">
    <w:abstractNumId w:val="7"/>
  </w:num>
  <w:num w:numId="6" w16cid:durableId="1456950316">
    <w:abstractNumId w:val="3"/>
  </w:num>
  <w:num w:numId="7" w16cid:durableId="487331413">
    <w:abstractNumId w:val="2"/>
  </w:num>
  <w:num w:numId="8" w16cid:durableId="319116060">
    <w:abstractNumId w:val="1"/>
  </w:num>
  <w:num w:numId="9" w16cid:durableId="1475222538">
    <w:abstractNumId w:val="0"/>
  </w:num>
  <w:num w:numId="10" w16cid:durableId="297418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0E0A"/>
    <w:rsid w:val="005F57E2"/>
    <w:rsid w:val="006204A7"/>
    <w:rsid w:val="007336B5"/>
    <w:rsid w:val="009B16FE"/>
    <w:rsid w:val="009E74B7"/>
    <w:rsid w:val="00AA1D8D"/>
    <w:rsid w:val="00AE7708"/>
    <w:rsid w:val="00B47730"/>
    <w:rsid w:val="00BB5BF4"/>
    <w:rsid w:val="00C001BC"/>
    <w:rsid w:val="00C47001"/>
    <w:rsid w:val="00CB0664"/>
    <w:rsid w:val="00D7002D"/>
    <w:rsid w:val="00DA46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386DF"/>
  <w14:defaultImageDpi w14:val="300"/>
  <w15:docId w15:val="{8C39107A-742F-489D-8A10-2257903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Cristina Saavedra Zuñiga</cp:lastModifiedBy>
  <cp:revision>5</cp:revision>
  <dcterms:created xsi:type="dcterms:W3CDTF">2025-09-22T15:36:00Z</dcterms:created>
  <dcterms:modified xsi:type="dcterms:W3CDTF">2025-09-22T15:41:00Z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b745b17d-12fa-434d-a15b-14f81d29c863</vt:lpwstr>
  </property>
</Properties>
</file>